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A291" w14:textId="6CEED243" w:rsidR="00CE2F50" w:rsidRPr="00CE2F50" w:rsidRDefault="00CE2F50" w:rsidP="00CE2F50">
      <w:pPr>
        <w:pStyle w:val="Antrat1"/>
        <w:spacing w:before="0"/>
        <w:jc w:val="center"/>
        <w:rPr>
          <w:rFonts w:ascii="Times New Roman" w:hAnsi="Times New Roman" w:cs="Times New Roman"/>
          <w:b w:val="0"/>
          <w:bCs w:val="0"/>
          <w:color w:val="000000" w:themeColor="text1"/>
          <w:sz w:val="24"/>
          <w:szCs w:val="24"/>
        </w:rPr>
      </w:pPr>
      <w:r>
        <w:rPr>
          <w:rFonts w:ascii="Times New Roman" w:hAnsi="Times New Roman" w:cs="Times New Roman"/>
          <w:color w:val="000000" w:themeColor="text1"/>
          <w:sz w:val="24"/>
          <w:szCs w:val="24"/>
        </w:rPr>
        <w:t xml:space="preserve">                                                                            </w:t>
      </w:r>
      <w:r w:rsidRPr="00CE2F50">
        <w:rPr>
          <w:rFonts w:ascii="Times New Roman" w:hAnsi="Times New Roman" w:cs="Times New Roman"/>
          <w:b w:val="0"/>
          <w:bCs w:val="0"/>
          <w:color w:val="000000" w:themeColor="text1"/>
          <w:sz w:val="24"/>
          <w:szCs w:val="24"/>
        </w:rPr>
        <w:t>PATVIRTINTA</w:t>
      </w:r>
    </w:p>
    <w:p w14:paraId="717E6A38" w14:textId="1DFC350D" w:rsidR="00CE2F50" w:rsidRPr="00CE2F50" w:rsidRDefault="00CE2F50" w:rsidP="00CE2F50">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CE2F50">
        <w:rPr>
          <w:rFonts w:ascii="Times New Roman" w:hAnsi="Times New Roman" w:cs="Times New Roman"/>
          <w:sz w:val="24"/>
          <w:szCs w:val="24"/>
        </w:rPr>
        <w:t>Lietuvos jūrų muziejaus direktoriaus</w:t>
      </w:r>
    </w:p>
    <w:p w14:paraId="3619CC41" w14:textId="2105542B" w:rsidR="00CE2F50" w:rsidRPr="00CE2F50" w:rsidRDefault="00CE2F50" w:rsidP="00CE2F50">
      <w:pPr>
        <w:spacing w:after="0"/>
        <w:jc w:val="center"/>
        <w:rPr>
          <w:rFonts w:ascii="Times New Roman" w:hAnsi="Times New Roman" w:cs="Times New Roman"/>
          <w:sz w:val="24"/>
          <w:szCs w:val="24"/>
        </w:rPr>
      </w:pPr>
      <w:r w:rsidRPr="00CE2F50">
        <w:rPr>
          <w:rFonts w:ascii="Times New Roman" w:hAnsi="Times New Roman" w:cs="Times New Roman"/>
          <w:sz w:val="24"/>
          <w:szCs w:val="24"/>
        </w:rPr>
        <w:t xml:space="preserve">                                                                                 2025 m. </w:t>
      </w:r>
      <w:proofErr w:type="spellStart"/>
      <w:r w:rsidRPr="00CE2F50">
        <w:rPr>
          <w:rFonts w:ascii="Times New Roman" w:hAnsi="Times New Roman" w:cs="Times New Roman"/>
          <w:sz w:val="24"/>
          <w:szCs w:val="24"/>
        </w:rPr>
        <w:t>spalio</w:t>
      </w:r>
      <w:proofErr w:type="spellEnd"/>
      <w:r w:rsidRPr="00CE2F50">
        <w:rPr>
          <w:rFonts w:ascii="Times New Roman" w:hAnsi="Times New Roman" w:cs="Times New Roman"/>
          <w:sz w:val="24"/>
          <w:szCs w:val="24"/>
        </w:rPr>
        <w:t xml:space="preserve"> 8 d.</w:t>
      </w:r>
    </w:p>
    <w:p w14:paraId="3EC081DD" w14:textId="647ACAF6" w:rsidR="00CE2F50" w:rsidRPr="00CE2F50" w:rsidRDefault="00CE2F50" w:rsidP="00CE2F50">
      <w:pPr>
        <w:rPr>
          <w:rFonts w:ascii="Times New Roman" w:hAnsi="Times New Roman" w:cs="Times New Roman"/>
          <w:sz w:val="24"/>
          <w:szCs w:val="24"/>
        </w:rPr>
      </w:pPr>
      <w:r w:rsidRPr="00CE2F5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į</w:t>
      </w:r>
      <w:r w:rsidRPr="00CE2F50">
        <w:rPr>
          <w:rFonts w:ascii="Times New Roman" w:hAnsi="Times New Roman" w:cs="Times New Roman"/>
          <w:sz w:val="24"/>
          <w:szCs w:val="24"/>
        </w:rPr>
        <w:t>sakymu</w:t>
      </w:r>
      <w:proofErr w:type="spellEnd"/>
      <w:r w:rsidRPr="00CE2F50">
        <w:rPr>
          <w:rFonts w:ascii="Times New Roman" w:hAnsi="Times New Roman" w:cs="Times New Roman"/>
          <w:sz w:val="24"/>
          <w:szCs w:val="24"/>
        </w:rPr>
        <w:t xml:space="preserve"> </w:t>
      </w:r>
      <w:r w:rsidRPr="00CE2F50">
        <w:rPr>
          <w:rFonts w:ascii="Times New Roman" w:hAnsi="Times New Roman" w:cs="Times New Roman"/>
          <w:sz w:val="24"/>
          <w:szCs w:val="24"/>
        </w:rPr>
        <w:t>Nr. VĮ-2025/95</w:t>
      </w:r>
    </w:p>
    <w:p w14:paraId="4E066738" w14:textId="55C93B4C" w:rsidR="00CE2F50" w:rsidRPr="00CE2F50" w:rsidRDefault="00CE2F50" w:rsidP="00CE2F50">
      <w:pPr>
        <w:spacing w:after="0"/>
        <w:jc w:val="center"/>
        <w:rPr>
          <w:rFonts w:ascii="Times New Roman" w:hAnsi="Times New Roman" w:cs="Times New Roman"/>
          <w:sz w:val="24"/>
          <w:szCs w:val="24"/>
        </w:rPr>
      </w:pPr>
      <w:r w:rsidRPr="00CE2F50">
        <w:rPr>
          <w:rFonts w:ascii="Times New Roman" w:hAnsi="Times New Roman" w:cs="Times New Roman"/>
          <w:sz w:val="24"/>
          <w:szCs w:val="24"/>
        </w:rPr>
        <w:t>-</w:t>
      </w:r>
    </w:p>
    <w:p w14:paraId="6F19E15B" w14:textId="77777777" w:rsidR="00CE2F50" w:rsidRPr="00CE2F50" w:rsidRDefault="00CE2F50" w:rsidP="00CE2F50">
      <w:pPr>
        <w:pStyle w:val="Antrat1"/>
        <w:spacing w:before="0"/>
        <w:jc w:val="center"/>
        <w:rPr>
          <w:rFonts w:ascii="Times New Roman" w:hAnsi="Times New Roman" w:cs="Times New Roman"/>
          <w:color w:val="000000" w:themeColor="text1"/>
          <w:sz w:val="24"/>
          <w:szCs w:val="24"/>
        </w:rPr>
      </w:pPr>
    </w:p>
    <w:p w14:paraId="1D2BA5A0" w14:textId="66B2A968" w:rsidR="00C94EFD" w:rsidRPr="004F018D" w:rsidRDefault="004F018D" w:rsidP="00CE2F50">
      <w:pPr>
        <w:pStyle w:val="Antrat1"/>
        <w:spacing w:before="0"/>
        <w:jc w:val="center"/>
        <w:rPr>
          <w:rFonts w:ascii="Times New Roman" w:hAnsi="Times New Roman" w:cs="Times New Roman"/>
          <w:color w:val="000000" w:themeColor="text1"/>
          <w:sz w:val="24"/>
          <w:szCs w:val="24"/>
        </w:rPr>
      </w:pPr>
      <w:r w:rsidRPr="004F018D">
        <w:rPr>
          <w:rFonts w:ascii="Times New Roman" w:hAnsi="Times New Roman" w:cs="Times New Roman"/>
          <w:color w:val="000000" w:themeColor="text1"/>
          <w:sz w:val="24"/>
          <w:szCs w:val="24"/>
        </w:rPr>
        <w:t>LIETUVOS JŪRŲ MUZIEJAUS</w:t>
      </w:r>
    </w:p>
    <w:p w14:paraId="2E7DAA5E" w14:textId="77777777" w:rsidR="00C94EFD" w:rsidRPr="004F018D" w:rsidRDefault="004F018D" w:rsidP="00CE2F50">
      <w:pPr>
        <w:pStyle w:val="Antrat1"/>
        <w:spacing w:before="0"/>
        <w:jc w:val="center"/>
        <w:rPr>
          <w:rFonts w:ascii="Times New Roman" w:hAnsi="Times New Roman" w:cs="Times New Roman"/>
          <w:color w:val="000000" w:themeColor="text1"/>
          <w:sz w:val="24"/>
          <w:szCs w:val="24"/>
        </w:rPr>
      </w:pPr>
      <w:r w:rsidRPr="004F018D">
        <w:rPr>
          <w:rFonts w:ascii="Times New Roman" w:hAnsi="Times New Roman" w:cs="Times New Roman"/>
          <w:color w:val="000000" w:themeColor="text1"/>
          <w:sz w:val="24"/>
          <w:szCs w:val="24"/>
        </w:rPr>
        <w:t>PROJEKTŲ KONSULTANTO PAREIGYBĖS APRAŠYMAS</w:t>
      </w:r>
    </w:p>
    <w:p w14:paraId="25FD9751" w14:textId="77777777" w:rsidR="00C94EFD" w:rsidRPr="004F018D" w:rsidRDefault="004F018D" w:rsidP="004F018D">
      <w:pPr>
        <w:pStyle w:val="Antrat2"/>
        <w:jc w:val="center"/>
        <w:rPr>
          <w:rFonts w:ascii="Times New Roman" w:hAnsi="Times New Roman" w:cs="Times New Roman"/>
          <w:color w:val="000000" w:themeColor="text1"/>
          <w:sz w:val="24"/>
          <w:szCs w:val="24"/>
        </w:rPr>
      </w:pPr>
      <w:r w:rsidRPr="004F018D">
        <w:rPr>
          <w:rFonts w:ascii="Times New Roman" w:hAnsi="Times New Roman" w:cs="Times New Roman"/>
          <w:color w:val="000000" w:themeColor="text1"/>
          <w:sz w:val="24"/>
          <w:szCs w:val="24"/>
        </w:rPr>
        <w:t>I SKYRIUS</w:t>
      </w:r>
      <w:r w:rsidRPr="004F018D">
        <w:rPr>
          <w:rFonts w:ascii="Times New Roman" w:hAnsi="Times New Roman" w:cs="Times New Roman"/>
          <w:color w:val="000000" w:themeColor="text1"/>
          <w:sz w:val="24"/>
          <w:szCs w:val="24"/>
        </w:rPr>
        <w:br/>
        <w:t>PAREIGYBĖ</w:t>
      </w:r>
    </w:p>
    <w:p w14:paraId="0CA2B6A0" w14:textId="77777777" w:rsidR="00C94EFD" w:rsidRPr="004F018D" w:rsidRDefault="004F018D" w:rsidP="004F018D">
      <w:pPr>
        <w:jc w:val="both"/>
        <w:rPr>
          <w:rFonts w:ascii="Times New Roman" w:hAnsi="Times New Roman" w:cs="Times New Roman"/>
          <w:color w:val="000000" w:themeColor="text1"/>
          <w:sz w:val="24"/>
          <w:szCs w:val="24"/>
        </w:rPr>
      </w:pPr>
      <w:r w:rsidRPr="004F018D">
        <w:rPr>
          <w:rFonts w:ascii="Times New Roman" w:hAnsi="Times New Roman" w:cs="Times New Roman"/>
          <w:color w:val="000000" w:themeColor="text1"/>
          <w:sz w:val="24"/>
          <w:szCs w:val="24"/>
        </w:rPr>
        <w:t xml:space="preserve">1. </w:t>
      </w:r>
      <w:proofErr w:type="spellStart"/>
      <w:r w:rsidRPr="004F018D">
        <w:rPr>
          <w:rFonts w:ascii="Times New Roman" w:hAnsi="Times New Roman" w:cs="Times New Roman"/>
          <w:color w:val="000000" w:themeColor="text1"/>
          <w:sz w:val="24"/>
          <w:szCs w:val="24"/>
        </w:rPr>
        <w:t>Projektų</w:t>
      </w:r>
      <w:proofErr w:type="spellEnd"/>
      <w:r w:rsidRPr="004F018D">
        <w:rPr>
          <w:rFonts w:ascii="Times New Roman" w:hAnsi="Times New Roman" w:cs="Times New Roman"/>
          <w:color w:val="000000" w:themeColor="text1"/>
          <w:sz w:val="24"/>
          <w:szCs w:val="24"/>
        </w:rPr>
        <w:t xml:space="preserve"> </w:t>
      </w:r>
      <w:proofErr w:type="spellStart"/>
      <w:r w:rsidRPr="004F018D">
        <w:rPr>
          <w:rFonts w:ascii="Times New Roman" w:hAnsi="Times New Roman" w:cs="Times New Roman"/>
          <w:color w:val="000000" w:themeColor="text1"/>
          <w:sz w:val="24"/>
          <w:szCs w:val="24"/>
        </w:rPr>
        <w:t>konsultantas</w:t>
      </w:r>
      <w:proofErr w:type="spellEnd"/>
      <w:r w:rsidRPr="004F018D">
        <w:rPr>
          <w:rFonts w:ascii="Times New Roman" w:hAnsi="Times New Roman" w:cs="Times New Roman"/>
          <w:color w:val="000000" w:themeColor="text1"/>
          <w:sz w:val="24"/>
          <w:szCs w:val="24"/>
        </w:rPr>
        <w:t xml:space="preserve"> </w:t>
      </w:r>
      <w:proofErr w:type="spellStart"/>
      <w:r w:rsidRPr="004F018D">
        <w:rPr>
          <w:rFonts w:ascii="Times New Roman" w:hAnsi="Times New Roman" w:cs="Times New Roman"/>
          <w:color w:val="000000" w:themeColor="text1"/>
          <w:sz w:val="24"/>
          <w:szCs w:val="24"/>
        </w:rPr>
        <w:t>yra</w:t>
      </w:r>
      <w:proofErr w:type="spellEnd"/>
      <w:r w:rsidRPr="004F018D">
        <w:rPr>
          <w:rFonts w:ascii="Times New Roman" w:hAnsi="Times New Roman" w:cs="Times New Roman"/>
          <w:color w:val="000000" w:themeColor="text1"/>
          <w:sz w:val="24"/>
          <w:szCs w:val="24"/>
        </w:rPr>
        <w:t xml:space="preserve"> Lietuvos jūrų </w:t>
      </w:r>
      <w:proofErr w:type="spellStart"/>
      <w:r w:rsidRPr="004F018D">
        <w:rPr>
          <w:rFonts w:ascii="Times New Roman" w:hAnsi="Times New Roman" w:cs="Times New Roman"/>
          <w:color w:val="000000" w:themeColor="text1"/>
          <w:sz w:val="24"/>
          <w:szCs w:val="24"/>
        </w:rPr>
        <w:t>muziejaus</w:t>
      </w:r>
      <w:proofErr w:type="spellEnd"/>
      <w:r w:rsidRPr="004F018D">
        <w:rPr>
          <w:rFonts w:ascii="Times New Roman" w:hAnsi="Times New Roman" w:cs="Times New Roman"/>
          <w:color w:val="000000" w:themeColor="text1"/>
          <w:sz w:val="24"/>
          <w:szCs w:val="24"/>
        </w:rPr>
        <w:t xml:space="preserve"> (</w:t>
      </w:r>
      <w:proofErr w:type="spellStart"/>
      <w:r w:rsidRPr="004F018D">
        <w:rPr>
          <w:rFonts w:ascii="Times New Roman" w:hAnsi="Times New Roman" w:cs="Times New Roman"/>
          <w:color w:val="000000" w:themeColor="text1"/>
          <w:sz w:val="24"/>
          <w:szCs w:val="24"/>
        </w:rPr>
        <w:t>toliau</w:t>
      </w:r>
      <w:proofErr w:type="spellEnd"/>
      <w:r w:rsidRPr="004F018D">
        <w:rPr>
          <w:rFonts w:ascii="Times New Roman" w:hAnsi="Times New Roman" w:cs="Times New Roman"/>
          <w:color w:val="000000" w:themeColor="text1"/>
          <w:sz w:val="24"/>
          <w:szCs w:val="24"/>
        </w:rPr>
        <w:t xml:space="preserve"> – Muziejus) </w:t>
      </w:r>
      <w:proofErr w:type="spellStart"/>
      <w:r w:rsidRPr="004F018D">
        <w:rPr>
          <w:rFonts w:ascii="Times New Roman" w:hAnsi="Times New Roman" w:cs="Times New Roman"/>
          <w:color w:val="000000" w:themeColor="text1"/>
          <w:sz w:val="24"/>
          <w:szCs w:val="24"/>
        </w:rPr>
        <w:t>specialistas</w:t>
      </w:r>
      <w:proofErr w:type="spellEnd"/>
      <w:r w:rsidRPr="004F018D">
        <w:rPr>
          <w:rFonts w:ascii="Times New Roman" w:hAnsi="Times New Roman" w:cs="Times New Roman"/>
          <w:color w:val="000000" w:themeColor="text1"/>
          <w:sz w:val="24"/>
          <w:szCs w:val="24"/>
        </w:rPr>
        <w:t>.</w:t>
      </w:r>
    </w:p>
    <w:p w14:paraId="5944D471" w14:textId="5D07D2E3" w:rsidR="00C94EFD" w:rsidRPr="004F018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2. Pareigybės lygis – A.</w:t>
      </w:r>
    </w:p>
    <w:p w14:paraId="4096D55B" w14:textId="77777777" w:rsidR="00C94EFD" w:rsidRPr="004F018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3. Pareigybės grupė – specialistas.</w:t>
      </w:r>
    </w:p>
    <w:p w14:paraId="2ACC17F6" w14:textId="77777777" w:rsidR="00CE2F50" w:rsidRDefault="004F018D" w:rsidP="004F018D">
      <w:pPr>
        <w:pStyle w:val="Antrat2"/>
        <w:jc w:val="center"/>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II SKYRIUS</w:t>
      </w:r>
    </w:p>
    <w:p w14:paraId="7583E9E2" w14:textId="677FBEEA" w:rsidR="00C94EFD" w:rsidRDefault="004F018D" w:rsidP="004F018D">
      <w:pPr>
        <w:pStyle w:val="Antrat2"/>
        <w:jc w:val="center"/>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SPECIALIEJI REIKALAVIMAI ŠIAS PAREIGAS EINANČIAM DARBUOTOJUI</w:t>
      </w:r>
    </w:p>
    <w:p w14:paraId="43A6473D" w14:textId="77777777" w:rsidR="004F018D" w:rsidRPr="004F018D" w:rsidRDefault="004F018D" w:rsidP="004F018D">
      <w:pPr>
        <w:rPr>
          <w:lang w:val="pt-PT"/>
        </w:rPr>
      </w:pPr>
    </w:p>
    <w:p w14:paraId="60B07D88" w14:textId="77777777" w:rsidR="00C94EFD" w:rsidRPr="004F018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4. turėti aukštąjį universitetinį ar jam prilygintą socialinių arba humanitarinių mokslų studijų srities išsilavinimą;</w:t>
      </w:r>
    </w:p>
    <w:p w14:paraId="6DCCC31D" w14:textId="77777777" w:rsidR="00C94EFD" w:rsidRPr="004F018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5. turėti ne mažesnę kaip 2 metų darbo patirtį ES struktūrinės paramos bei projektų administravime ir įgyvendinime;</w:t>
      </w:r>
    </w:p>
    <w:p w14:paraId="63662146" w14:textId="77777777" w:rsidR="00C94EFD" w:rsidRPr="004F018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6. mokėti dirbti kompiuteriu „Microsoft Office“ programiniu paketu, dirbtinio intelekto programomis;</w:t>
      </w:r>
    </w:p>
    <w:p w14:paraId="60177071" w14:textId="77777777" w:rsidR="00C94EFD" w:rsidRPr="004F018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7. mokėti anglų kalbą ne žemesniu nei C lygiu (pagal „Europass“);</w:t>
      </w:r>
    </w:p>
    <w:p w14:paraId="7E417C1C" w14:textId="77777777" w:rsidR="00C94EFD" w:rsidRPr="004F018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8. žinoti projektų rengimo ir valdymo metodiką;</w:t>
      </w:r>
    </w:p>
    <w:p w14:paraId="31432EF1" w14:textId="77777777" w:rsidR="00C94EFD" w:rsidRPr="004F018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9. žinoti strateginio planavimo ir veiklos vertinimo principus;</w:t>
      </w:r>
    </w:p>
    <w:p w14:paraId="55A710A4" w14:textId="13297312" w:rsidR="00C94EF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1</w:t>
      </w:r>
      <w:r>
        <w:rPr>
          <w:rFonts w:ascii="Times New Roman" w:hAnsi="Times New Roman" w:cs="Times New Roman"/>
          <w:color w:val="000000" w:themeColor="text1"/>
          <w:sz w:val="24"/>
          <w:szCs w:val="24"/>
          <w:lang w:val="pt-PT"/>
        </w:rPr>
        <w:t>0</w:t>
      </w:r>
      <w:r w:rsidRPr="004F018D">
        <w:rPr>
          <w:rFonts w:ascii="Times New Roman" w:hAnsi="Times New Roman" w:cs="Times New Roman"/>
          <w:color w:val="000000" w:themeColor="text1"/>
          <w:sz w:val="24"/>
          <w:szCs w:val="24"/>
          <w:lang w:val="pt-PT"/>
        </w:rPr>
        <w:t>. būti susipažinusiam su Lietuvos Respublikos įstatymais, Lietuvos Respublikos Vyriausybės nutarimais ir kitais teisės aktais, ES teisės aktais, reglamentuojančiais ES ir kitos finansinės paramos skyrimą ir valdymą, strateginio planavimo ir veiklos vertinimo bei kitais kultūros srities veiklą reguliuojančiais teisės aktais.</w:t>
      </w:r>
    </w:p>
    <w:p w14:paraId="7F06ACBC" w14:textId="77777777" w:rsidR="00CE2F50" w:rsidRPr="004F018D" w:rsidRDefault="00CE2F50" w:rsidP="004F018D">
      <w:pPr>
        <w:jc w:val="both"/>
        <w:rPr>
          <w:rFonts w:ascii="Times New Roman" w:hAnsi="Times New Roman" w:cs="Times New Roman"/>
          <w:color w:val="000000" w:themeColor="text1"/>
          <w:sz w:val="24"/>
          <w:szCs w:val="24"/>
          <w:lang w:val="pt-PT"/>
        </w:rPr>
      </w:pPr>
    </w:p>
    <w:p w14:paraId="4B3FC72E" w14:textId="77777777" w:rsidR="00CE2F50" w:rsidRDefault="004F018D" w:rsidP="004F018D">
      <w:pPr>
        <w:pStyle w:val="Antrat2"/>
        <w:jc w:val="center"/>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lastRenderedPageBreak/>
        <w:t>III SKYRIUS</w:t>
      </w:r>
    </w:p>
    <w:p w14:paraId="0536539A" w14:textId="72C002FE" w:rsidR="00C94EFD" w:rsidRDefault="004F018D" w:rsidP="004F018D">
      <w:pPr>
        <w:pStyle w:val="Antrat2"/>
        <w:jc w:val="center"/>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ŠIAS PAREIGAS EINANČIO DARBUOTOJO FUNKCIJOS</w:t>
      </w:r>
    </w:p>
    <w:p w14:paraId="46FFE4C8" w14:textId="77777777" w:rsidR="00D01377" w:rsidRPr="00D01377" w:rsidRDefault="00D01377" w:rsidP="00D01377">
      <w:pPr>
        <w:rPr>
          <w:lang w:val="pt-PT"/>
        </w:rPr>
      </w:pPr>
    </w:p>
    <w:p w14:paraId="1031DD44" w14:textId="18FB2376" w:rsidR="00C94EFD" w:rsidRPr="004F018D" w:rsidRDefault="004F018D" w:rsidP="004F018D">
      <w:pPr>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11</w:t>
      </w:r>
      <w:r w:rsidRPr="004F018D">
        <w:rPr>
          <w:rFonts w:ascii="Times New Roman" w:hAnsi="Times New Roman" w:cs="Times New Roman"/>
          <w:color w:val="000000" w:themeColor="text1"/>
          <w:sz w:val="24"/>
          <w:szCs w:val="24"/>
          <w:lang w:val="pt-PT"/>
        </w:rPr>
        <w:t>. Konsultuoja Muziejaus padalinius projektų paraiškų rengimo, administravimo, įgyvendinimo ir ataskaitų rengimo klausimais;</w:t>
      </w:r>
    </w:p>
    <w:p w14:paraId="64023485" w14:textId="7144FA2E" w:rsidR="00C94EFD" w:rsidRPr="004F018D" w:rsidRDefault="004F018D" w:rsidP="004F018D">
      <w:pPr>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12</w:t>
      </w:r>
      <w:r w:rsidRPr="004F018D">
        <w:rPr>
          <w:rFonts w:ascii="Times New Roman" w:hAnsi="Times New Roman" w:cs="Times New Roman"/>
          <w:color w:val="000000" w:themeColor="text1"/>
          <w:sz w:val="24"/>
          <w:szCs w:val="24"/>
          <w:lang w:val="pt-PT"/>
        </w:rPr>
        <w:t>. Teikia metodinę ir praktinę pagalbą užtikrinant projektų atitikimą finansavimo reikalavimams bei sutartyse numatytiems įsipareigojimams;</w:t>
      </w:r>
    </w:p>
    <w:p w14:paraId="43A5C2B5" w14:textId="27E789A8" w:rsidR="00C94EFD" w:rsidRPr="004F018D" w:rsidRDefault="004F018D" w:rsidP="004F018D">
      <w:pPr>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13</w:t>
      </w:r>
      <w:r w:rsidRPr="004F018D">
        <w:rPr>
          <w:rFonts w:ascii="Times New Roman" w:hAnsi="Times New Roman" w:cs="Times New Roman"/>
          <w:color w:val="000000" w:themeColor="text1"/>
          <w:sz w:val="24"/>
          <w:szCs w:val="24"/>
          <w:lang w:val="pt-PT"/>
        </w:rPr>
        <w:t>. Pataria dėl dokumentų rengimo, tvarkymo ir pateikimo įvairioms finansavimo institucijoms;</w:t>
      </w:r>
    </w:p>
    <w:p w14:paraId="492B8547" w14:textId="726EAABC" w:rsidR="00C94EFD" w:rsidRPr="004F018D" w:rsidRDefault="004F018D" w:rsidP="004F018D">
      <w:pPr>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14</w:t>
      </w:r>
      <w:r w:rsidRPr="004F018D">
        <w:rPr>
          <w:rFonts w:ascii="Times New Roman" w:hAnsi="Times New Roman" w:cs="Times New Roman"/>
          <w:color w:val="000000" w:themeColor="text1"/>
          <w:sz w:val="24"/>
          <w:szCs w:val="24"/>
          <w:lang w:val="pt-PT"/>
        </w:rPr>
        <w:t>. Dalijasi informacija apie projektų valdymo gerąją praktiką ir teisės aktų pasikeitimus, susijusius su projektine veikla;</w:t>
      </w:r>
    </w:p>
    <w:p w14:paraId="25A4C15F" w14:textId="2D3A8DF9" w:rsidR="00C94EFD" w:rsidRPr="004F018D" w:rsidRDefault="004F018D" w:rsidP="004F018D">
      <w:pPr>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15</w:t>
      </w:r>
      <w:r w:rsidRPr="004F018D">
        <w:rPr>
          <w:rFonts w:ascii="Times New Roman" w:hAnsi="Times New Roman" w:cs="Times New Roman"/>
          <w:color w:val="000000" w:themeColor="text1"/>
          <w:sz w:val="24"/>
          <w:szCs w:val="24"/>
          <w:lang w:val="pt-PT"/>
        </w:rPr>
        <w:t>. Bendradarbiauja su kitais padaliniais siekiant efektyvaus projektų įgyvendinimo;</w:t>
      </w:r>
    </w:p>
    <w:p w14:paraId="3C9B256A" w14:textId="5CDEC074" w:rsidR="00C94EFD" w:rsidRPr="004F018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1</w:t>
      </w:r>
      <w:r>
        <w:rPr>
          <w:rFonts w:ascii="Times New Roman" w:hAnsi="Times New Roman" w:cs="Times New Roman"/>
          <w:color w:val="000000" w:themeColor="text1"/>
          <w:sz w:val="24"/>
          <w:szCs w:val="24"/>
          <w:lang w:val="pt-PT"/>
        </w:rPr>
        <w:t>6</w:t>
      </w:r>
      <w:r w:rsidRPr="004F018D">
        <w:rPr>
          <w:rFonts w:ascii="Times New Roman" w:hAnsi="Times New Roman" w:cs="Times New Roman"/>
          <w:color w:val="000000" w:themeColor="text1"/>
          <w:sz w:val="24"/>
          <w:szCs w:val="24"/>
          <w:lang w:val="pt-PT"/>
        </w:rPr>
        <w:t>. Atsako už pavestų projektų konsultavimo veiklų vykdymą ir racionalų lėšų naudojimą, susijusį su projektų administravimu;</w:t>
      </w:r>
    </w:p>
    <w:p w14:paraId="26F72D6C" w14:textId="14DEAC75" w:rsidR="00C94EFD" w:rsidRPr="004F018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1</w:t>
      </w:r>
      <w:r>
        <w:rPr>
          <w:rFonts w:ascii="Times New Roman" w:hAnsi="Times New Roman" w:cs="Times New Roman"/>
          <w:color w:val="000000" w:themeColor="text1"/>
          <w:sz w:val="24"/>
          <w:szCs w:val="24"/>
          <w:lang w:val="pt-PT"/>
        </w:rPr>
        <w:t>7</w:t>
      </w:r>
      <w:r w:rsidRPr="004F018D">
        <w:rPr>
          <w:rFonts w:ascii="Times New Roman" w:hAnsi="Times New Roman" w:cs="Times New Roman"/>
          <w:color w:val="000000" w:themeColor="text1"/>
          <w:sz w:val="24"/>
          <w:szCs w:val="24"/>
          <w:lang w:val="pt-PT"/>
        </w:rPr>
        <w:t>. Laikosi Muziejaus darbuotojo etikos kodekso, šio pareigybės aprašymo ir kitų vidinių nuostatų;</w:t>
      </w:r>
    </w:p>
    <w:p w14:paraId="739660DF" w14:textId="0D7BECF6" w:rsidR="00C94EFD" w:rsidRPr="004F018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1</w:t>
      </w:r>
      <w:r>
        <w:rPr>
          <w:rFonts w:ascii="Times New Roman" w:hAnsi="Times New Roman" w:cs="Times New Roman"/>
          <w:color w:val="000000" w:themeColor="text1"/>
          <w:sz w:val="24"/>
          <w:szCs w:val="24"/>
          <w:lang w:val="pt-PT"/>
        </w:rPr>
        <w:t>8</w:t>
      </w:r>
      <w:r w:rsidRPr="004F018D">
        <w:rPr>
          <w:rFonts w:ascii="Times New Roman" w:hAnsi="Times New Roman" w:cs="Times New Roman"/>
          <w:color w:val="000000" w:themeColor="text1"/>
          <w:sz w:val="24"/>
          <w:szCs w:val="24"/>
          <w:lang w:val="pt-PT"/>
        </w:rPr>
        <w:t>. Užtikrina patikėtų dokumentų, informacijos ir kitų materialinių vertybių apsaugą bei apskaitą;</w:t>
      </w:r>
    </w:p>
    <w:p w14:paraId="4415F6B1" w14:textId="025866A4" w:rsidR="00C94EFD" w:rsidRPr="004F018D" w:rsidRDefault="004F018D" w:rsidP="004F018D">
      <w:pPr>
        <w:jc w:val="both"/>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1</w:t>
      </w:r>
      <w:r>
        <w:rPr>
          <w:rFonts w:ascii="Times New Roman" w:hAnsi="Times New Roman" w:cs="Times New Roman"/>
          <w:color w:val="000000" w:themeColor="text1"/>
          <w:sz w:val="24"/>
          <w:szCs w:val="24"/>
          <w:lang w:val="pt-PT"/>
        </w:rPr>
        <w:t>9</w:t>
      </w:r>
      <w:r w:rsidRPr="004F018D">
        <w:rPr>
          <w:rFonts w:ascii="Times New Roman" w:hAnsi="Times New Roman" w:cs="Times New Roman"/>
          <w:color w:val="000000" w:themeColor="text1"/>
          <w:sz w:val="24"/>
          <w:szCs w:val="24"/>
          <w:lang w:val="pt-PT"/>
        </w:rPr>
        <w:t>. Vykdo tiesioginio vadovo – Muziejaus direktoriaus, ar jį pavaduojančio – pavedimus, susijusius su pareigybės funkcijomis.</w:t>
      </w:r>
    </w:p>
    <w:p w14:paraId="0EFA7247" w14:textId="5F91FC23" w:rsidR="004F018D" w:rsidRPr="004F018D" w:rsidRDefault="004F018D" w:rsidP="004F018D">
      <w:pPr>
        <w:jc w:val="both"/>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20</w:t>
      </w:r>
      <w:r w:rsidRPr="004F018D">
        <w:rPr>
          <w:rFonts w:ascii="Times New Roman" w:hAnsi="Times New Roman" w:cs="Times New Roman"/>
          <w:color w:val="000000" w:themeColor="text1"/>
          <w:sz w:val="24"/>
          <w:szCs w:val="24"/>
          <w:lang w:val="fi-FI"/>
        </w:rPr>
        <w:t>. Vykdo pareigas atsakingai, laikydamasis teisės aktų nustatytos tvarkos</w:t>
      </w:r>
      <w:r>
        <w:rPr>
          <w:rFonts w:ascii="Times New Roman" w:hAnsi="Times New Roman" w:cs="Times New Roman"/>
          <w:color w:val="000000" w:themeColor="text1"/>
          <w:sz w:val="24"/>
          <w:szCs w:val="24"/>
          <w:lang w:val="fi-FI"/>
        </w:rPr>
        <w:t>.</w:t>
      </w:r>
    </w:p>
    <w:p w14:paraId="15C6FE46" w14:textId="77777777" w:rsidR="00CE2F50" w:rsidRDefault="00CE2F50" w:rsidP="004F018D">
      <w:pPr>
        <w:rPr>
          <w:rFonts w:ascii="Times New Roman" w:hAnsi="Times New Roman" w:cs="Times New Roman"/>
          <w:color w:val="000000" w:themeColor="text1"/>
          <w:sz w:val="24"/>
          <w:szCs w:val="24"/>
          <w:lang w:val="fi-FI"/>
        </w:rPr>
      </w:pPr>
    </w:p>
    <w:p w14:paraId="19A5BA8C" w14:textId="1C5220F4" w:rsidR="00C94EFD" w:rsidRPr="004F018D" w:rsidRDefault="004F018D" w:rsidP="004F018D">
      <w:pPr>
        <w:rPr>
          <w:rFonts w:ascii="Times New Roman" w:hAnsi="Times New Roman" w:cs="Times New Roman"/>
          <w:color w:val="000000" w:themeColor="text1"/>
          <w:sz w:val="24"/>
          <w:szCs w:val="24"/>
          <w:lang w:val="fi-FI"/>
        </w:rPr>
      </w:pPr>
      <w:r w:rsidRPr="004F018D">
        <w:rPr>
          <w:rFonts w:ascii="Times New Roman" w:hAnsi="Times New Roman" w:cs="Times New Roman"/>
          <w:color w:val="000000" w:themeColor="text1"/>
          <w:sz w:val="24"/>
          <w:szCs w:val="24"/>
          <w:lang w:val="fi-FI"/>
        </w:rPr>
        <w:t>Susipažinau, 1 egz. gavau ir vykdyti sutinku</w:t>
      </w:r>
    </w:p>
    <w:p w14:paraId="05F242F6" w14:textId="77777777" w:rsidR="00C94EFD" w:rsidRPr="004F018D" w:rsidRDefault="004F018D" w:rsidP="004F018D">
      <w:pPr>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_______________________</w:t>
      </w:r>
      <w:r w:rsidRPr="004F018D">
        <w:rPr>
          <w:rFonts w:ascii="Times New Roman" w:hAnsi="Times New Roman" w:cs="Times New Roman"/>
          <w:color w:val="000000" w:themeColor="text1"/>
          <w:sz w:val="24"/>
          <w:szCs w:val="24"/>
          <w:lang w:val="pt-PT"/>
        </w:rPr>
        <w:br/>
        <w:t>(Parašas)</w:t>
      </w:r>
      <w:r w:rsidRPr="004F018D">
        <w:rPr>
          <w:rFonts w:ascii="Times New Roman" w:hAnsi="Times New Roman" w:cs="Times New Roman"/>
          <w:color w:val="000000" w:themeColor="text1"/>
          <w:sz w:val="24"/>
          <w:szCs w:val="24"/>
          <w:lang w:val="pt-PT"/>
        </w:rPr>
        <w:br/>
      </w:r>
    </w:p>
    <w:p w14:paraId="39FF9063" w14:textId="77777777" w:rsidR="00C94EFD" w:rsidRPr="004F018D" w:rsidRDefault="004F018D" w:rsidP="004F018D">
      <w:pPr>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_______________________</w:t>
      </w:r>
      <w:r w:rsidRPr="004F018D">
        <w:rPr>
          <w:rFonts w:ascii="Times New Roman" w:hAnsi="Times New Roman" w:cs="Times New Roman"/>
          <w:color w:val="000000" w:themeColor="text1"/>
          <w:sz w:val="24"/>
          <w:szCs w:val="24"/>
          <w:lang w:val="pt-PT"/>
        </w:rPr>
        <w:br/>
        <w:t>(Vardas ir pavardė)</w:t>
      </w:r>
      <w:r w:rsidRPr="004F018D">
        <w:rPr>
          <w:rFonts w:ascii="Times New Roman" w:hAnsi="Times New Roman" w:cs="Times New Roman"/>
          <w:color w:val="000000" w:themeColor="text1"/>
          <w:sz w:val="24"/>
          <w:szCs w:val="24"/>
          <w:lang w:val="pt-PT"/>
        </w:rPr>
        <w:br/>
      </w:r>
    </w:p>
    <w:p w14:paraId="1C530893" w14:textId="77777777" w:rsidR="00C94EFD" w:rsidRPr="004F018D" w:rsidRDefault="004F018D" w:rsidP="004F018D">
      <w:pPr>
        <w:rPr>
          <w:rFonts w:ascii="Times New Roman" w:hAnsi="Times New Roman" w:cs="Times New Roman"/>
          <w:color w:val="000000" w:themeColor="text1"/>
          <w:sz w:val="24"/>
          <w:szCs w:val="24"/>
          <w:lang w:val="pt-PT"/>
        </w:rPr>
      </w:pPr>
      <w:r w:rsidRPr="004F018D">
        <w:rPr>
          <w:rFonts w:ascii="Times New Roman" w:hAnsi="Times New Roman" w:cs="Times New Roman"/>
          <w:color w:val="000000" w:themeColor="text1"/>
          <w:sz w:val="24"/>
          <w:szCs w:val="24"/>
          <w:lang w:val="pt-PT"/>
        </w:rPr>
        <w:t>_______________________</w:t>
      </w:r>
      <w:r w:rsidRPr="004F018D">
        <w:rPr>
          <w:rFonts w:ascii="Times New Roman" w:hAnsi="Times New Roman" w:cs="Times New Roman"/>
          <w:color w:val="000000" w:themeColor="text1"/>
          <w:sz w:val="24"/>
          <w:szCs w:val="24"/>
          <w:lang w:val="pt-PT"/>
        </w:rPr>
        <w:br/>
        <w:t>(Data)</w:t>
      </w:r>
      <w:r w:rsidRPr="004F018D">
        <w:rPr>
          <w:rFonts w:ascii="Times New Roman" w:hAnsi="Times New Roman" w:cs="Times New Roman"/>
          <w:color w:val="000000" w:themeColor="text1"/>
          <w:sz w:val="24"/>
          <w:szCs w:val="24"/>
          <w:lang w:val="pt-PT"/>
        </w:rPr>
        <w:br/>
      </w:r>
    </w:p>
    <w:sectPr w:rsidR="00C94EFD" w:rsidRPr="004F018D" w:rsidSect="004F018D">
      <w:pgSz w:w="12240" w:h="15840"/>
      <w:pgMar w:top="1701" w:right="1041"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1420328180">
    <w:abstractNumId w:val="4"/>
  </w:num>
  <w:num w:numId="2" w16cid:durableId="1781341333">
    <w:abstractNumId w:val="6"/>
  </w:num>
  <w:num w:numId="3" w16cid:durableId="1804958550">
    <w:abstractNumId w:val="1"/>
  </w:num>
  <w:num w:numId="4" w16cid:durableId="1816752679">
    <w:abstractNumId w:val="3"/>
  </w:num>
  <w:num w:numId="5" w16cid:durableId="1893728393">
    <w:abstractNumId w:val="2"/>
  </w:num>
  <w:num w:numId="6" w16cid:durableId="2045323086">
    <w:abstractNumId w:val="8"/>
  </w:num>
  <w:num w:numId="7" w16cid:durableId="582572040">
    <w:abstractNumId w:val="5"/>
  </w:num>
  <w:num w:numId="8" w16cid:durableId="72624332">
    <w:abstractNumId w:val="0"/>
  </w:num>
  <w:num w:numId="9" w16cid:durableId="850533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F018D"/>
    <w:rsid w:val="006D3AA2"/>
    <w:rsid w:val="00A7693E"/>
    <w:rsid w:val="00AA1D8D"/>
    <w:rsid w:val="00B47730"/>
    <w:rsid w:val="00C94EFD"/>
    <w:rsid w:val="00CB0664"/>
    <w:rsid w:val="00CE2F50"/>
    <w:rsid w:val="00D01377"/>
    <w:rsid w:val="00D0427E"/>
    <w:rsid w:val="00E47F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5760C"/>
  <w14:defaultImageDpi w14:val="300"/>
  <w15:docId w15:val="{AB195CF8-2D73-408B-81FE-8DBA438B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6"/>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7"/>
      </w:numPr>
      <w:contextualSpacing/>
    </w:pPr>
  </w:style>
  <w:style w:type="paragraph" w:styleId="Sraassunumeriais">
    <w:name w:val="List Number"/>
    <w:basedOn w:val="prastasis"/>
    <w:uiPriority w:val="99"/>
    <w:unhideWhenUsed/>
    <w:rsid w:val="00326F90"/>
    <w:pPr>
      <w:numPr>
        <w:numId w:val="9"/>
      </w:numPr>
      <w:contextualSpacing/>
    </w:pPr>
  </w:style>
  <w:style w:type="paragraph" w:styleId="Sraassunumeriais2">
    <w:name w:val="List Number 2"/>
    <w:basedOn w:val="prastasis"/>
    <w:uiPriority w:val="99"/>
    <w:unhideWhenUsed/>
    <w:rsid w:val="0029639D"/>
    <w:pPr>
      <w:numPr>
        <w:numId w:val="4"/>
      </w:numPr>
      <w:contextualSpacing/>
    </w:pPr>
  </w:style>
  <w:style w:type="paragraph" w:styleId="Sraassunumeriais3">
    <w:name w:val="List Number 3"/>
    <w:basedOn w:val="prastasis"/>
    <w:uiPriority w:val="99"/>
    <w:unhideWhenUsed/>
    <w:rsid w:val="0029639D"/>
    <w:pPr>
      <w:numPr>
        <w:numId w:val="5"/>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customStyle="1" w:styleId="MacroText">
    <w:name w:val="Macro Text"/>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Numatytasispastraiposriftas"/>
    <w:link w:val="MacroText"/>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
    <w:name w:val="Light Shading -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
    <w:name w:val="Light Shading -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
    <w:name w:val="Light Shading -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
    <w:name w:val="Light Shading -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
    <w:name w:val="Light Shading -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
    <w:name w:val="Light Shading -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
    <w:name w:val="Light List -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
    <w:name w:val="Light List -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
    <w:name w:val="Light List -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
    <w:name w:val="Light List -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
    <w:name w:val="Light List -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
    <w:name w:val="Light List -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
    <w:name w:val="Light Grid -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
    <w:name w:val="Light Grid -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
    <w:name w:val="Light Grid -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
    <w:name w:val="Light Grid -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
    <w:name w:val="Light Grid -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
    <w:name w:val="Light Grid -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
    <w:name w:val="Medium Shading 1 -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
    <w:name w:val="Medium Shading 1 -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
    <w:name w:val="Medium Shading 1 -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
    <w:name w:val="Medium Shading 1 -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
    <w:name w:val="Medium Shading 1 -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
    <w:name w:val="Medium Shading 1 -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
    <w:name w:val="Medium Shading 2 -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
    <w:name w:val="Medium Shading 2 -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
    <w:name w:val="Medium Shading 2 -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
    <w:name w:val="Medium Shading 2 -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
    <w:name w:val="Medium Shading 2 -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
    <w:name w:val="Medium Shading 2 -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
    <w:name w:val="Medium List 1 -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
    <w:name w:val="Medium List 1 -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
    <w:name w:val="Medium List 1 -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
    <w:name w:val="Medium List 1 -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
    <w:name w:val="Medium List 1 -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
    <w:name w:val="Medium List 1 -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
    <w:name w:val="Medium List 2 -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
    <w:name w:val="Medium List 2 -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
    <w:name w:val="Medium List 2 -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
    <w:name w:val="Medium List 2 -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
    <w:name w:val="Medium List 2 -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
    <w:name w:val="Medium List 2 -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
    <w:name w:val="Medium Grid 1 -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
    <w:name w:val="Medium Grid 1 -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
    <w:name w:val="Medium Grid 1 -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
    <w:name w:val="Medium Grid 1 -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
    <w:name w:val="Medium Grid 1 -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
    <w:name w:val="Medium Grid 1 -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
    <w:name w:val="Medium Grid 2 -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
    <w:name w:val="Medium Grid 2 -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
    <w:name w:val="Medium Grid 2 -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
    <w:name w:val="Medium Grid 2 -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
    <w:name w:val="Medium Grid 2 -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
    <w:name w:val="Medium Grid 2 -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
    <w:name w:val="Medium Grid 3 -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
    <w:name w:val="Medium Grid 3 -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
    <w:name w:val="Medium Grid 3 -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
    <w:name w:val="Medium Grid 3 -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
    <w:name w:val="Medium Grid 3 -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
    <w:name w:val="Medium Grid 3 -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
    <w:name w:val="Dark List -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
    <w:name w:val="Dark List -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
    <w:name w:val="Dark List -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
    <w:name w:val="Dark List -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
    <w:name w:val="Dark List -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
    <w:name w:val="Dark List -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
    <w:name w:val="Colorful Shading -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
    <w:name w:val="Colorful Shading -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
    <w:name w:val="Colorful Shading -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
    <w:name w:val="Colorful Shading -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
    <w:name w:val="Colorful Shading -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
    <w:name w:val="Colorful Shading -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
    <w:name w:val="Colorful List -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
    <w:name w:val="Colorful List -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
    <w:name w:val="Colorful List -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
    <w:name w:val="Colorful List -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
    <w:name w:val="Colorful List -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
    <w:name w:val="Colorful List -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
    <w:name w:val="Colorful Grid -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
    <w:name w:val="Colorful Grid -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
    <w:name w:val="Colorful Grid -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
    <w:name w:val="Colorful Grid -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
    <w:name w:val="Colorful Grid -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
    <w:name w:val="Colorful Grid -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1799</Words>
  <Characters>1026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2025-10-21T07:31:00Z</dcterms:created>
  <dc:creator>d.t.</dc:creator>
  <dc:description>generated by python-docx</dc:description>
  <cp:lastModifiedBy>Lietuvos jūrų muziejus</cp:lastModifiedBy>
  <dcterms:modified xsi:type="dcterms:W3CDTF">2025-10-21T07:31:00Z</dcterms:modified>
  <cp:revision>2</cp:revision>
</cp:coreProperties>
</file>